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书名：突破Painter 6.0创作实例五十讲</w:t>
      </w:r>
    </w:p>
    <w:p>
      <w:r>
        <w:t>作者：方博，文锋编著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突破Painter 6.0创作实例五十讲 评论地址：https://www.jiaokey.com/book/detail/10455511.html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