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手把手教你用Photoshop 6.0:速成培训与实例详解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手把手教你用Photoshop 6.0:速成培训与实例详解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本书出售、求购地址：https://www.jiaokey.com/book/detail/10455498.html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关键词搜索：https://www.jiaokey.com/tag/手把手教你用Photoshop 6.0:速成培训与实例详解.html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