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Macromedia网页设计梦之队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Macromedia网页设计梦之队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本书出售、求购地址：https://www.jiaokey.com/book/detail/10455478.html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关键词搜索：https://www.jiaokey.com/tag/Macromedia网页设计梦之队.html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