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MCSD Visual Basic 6 Desktop考前冲刺</w:t>
      </w:r>
    </w:p>
    <w:p>
      <w:r>
        <w:rPr>
          <w:rFonts w:ascii="宋体" w:hAnsi="宋体" w:eastAsia="宋体"/>
          <w:sz w:val="24"/>
        </w:rPr>
        <w:t>（美）Michael MacDonald著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MCSD Visual Basic 6 Desktop考前冲刺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MacDonald著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本书出售、求购地址：https://www.jiaokey.com/book/detail/10455439.html</w:t>
      </w:r>
    </w:p>
    <w:p>
      <w:r>
        <w:t>更多相关图书推荐：https://www.jiaokey.com</w:t>
      </w:r>
    </w:p>
    <w:p>
      <w:r>
        <w:t>（美）Michael MacDonald著 其他作品：https://www.jiaokey.com/tag/（美）Michael MacDonald著.html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关键词搜索：https://www.jiaokey.com/tag/MCSD Visual Basic 6 Desktop考前冲刺.html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