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科海先驱-美国著名科学家成功之路  给人类插上翅膀的人：莱特兄弟</w:t>
      </w:r>
    </w:p>
    <w:p>
      <w:r>
        <w:rPr>
          <w:rFonts w:ascii="宋体" w:hAnsi="宋体" w:eastAsia="宋体"/>
          <w:sz w:val="24"/>
        </w:rPr>
        <w:t>理查德M.海恩斯著；李碧 傅天英译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科海先驱-美国著名科学家成功之路  给人类插上翅膀的人：莱特兄弟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理查德M.海恩斯著；李碧 傅天英译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本书出售、求购地址：https://www.jiaokey.com/book/detail/10455411.html</w:t>
      </w:r>
    </w:p>
    <w:p>
      <w:r>
        <w:t>更多相关图书推荐：https://www.jiaokey.com</w:t>
      </w:r>
    </w:p>
    <w:p>
      <w:r>
        <w:t>理查德M.海恩斯著；李碧 傅天英译 其他作品：https://www.jiaokey.com/tag/理查德M.海恩斯著；李碧 傅天英译.html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关键词搜索：https://www.jiaokey.com/tag/科海先驱-美国著名科学家成功之路  给人类插上翅膀的人：莱特兄弟.html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