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书名：电脑采购DIY手册2001</w:t>
      </w:r>
    </w:p>
    <w:p>
      <w:r>
        <w:t>作者：《微型计算机》图书部编</w:t>
      </w:r>
    </w:p>
    <w:p>
      <w:r>
        <w:t>出版社：北京：海洋出版社</w:t>
      </w:r>
    </w:p>
    <w:p>
      <w:r>
        <w:t>出版日期：2001.05</w:t>
      </w:r>
    </w:p>
    <w:p>
      <w:r>
        <w:t>总页数：264</w:t>
      </w:r>
    </w:p>
    <w:p>
      <w:r>
        <w:t>更多请访问教客网: www.jiaokey.com</w:t>
      </w:r>
    </w:p>
    <w:p>
      <w:r>
        <w:t>电脑采购DIY手册2001 评论地址：https://www.jiaokey.com/book/detail/10455385.html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