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书名：网络应用工程教程 SNA 迁移到 TCP/TP 英文版</w:t>
      </w:r>
    </w:p>
    <w:p>
      <w:r>
        <w:t>作者：（美）马丁·布莱尔著</w:t>
      </w:r>
    </w:p>
    <w:p>
      <w:r>
        <w:t>出版社：北京:北京希望电子出版社,2001.05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网络应用工程教程 SNA 迁移到 TCP/TP 英文版 评论地址：https://www.jiaokey.com/book/detail/10455382.html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