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Word 2002标准教程</w:t>
      </w:r>
    </w:p>
    <w:p>
      <w:r>
        <w:rPr>
          <w:rFonts w:ascii="宋体" w:hAnsi="宋体" w:eastAsia="宋体"/>
          <w:sz w:val="24"/>
        </w:rPr>
        <w:t>（美）微软公司著；徐东华，倪迎春译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Word 2002标准教程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（美）微软公司著；徐东华，倪迎春译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本书出售、求购地址：https://www.jiaokey.com/book/detail/10455370.html</w:t>
      </w:r>
    </w:p>
    <w:p>
      <w:r>
        <w:t>更多相关图书推荐：https://www.jiaokey.com</w:t>
      </w:r>
    </w:p>
    <w:p>
      <w:r>
        <w:t>（美）微软公司著；徐东华，倪迎春译 其他作品：https://www.jiaokey.com/tag/（美）微软公司著；徐东华，倪迎春译.html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关键词搜索：https://www.jiaokey.com/tag/Microsoft Word 2002标准教程.html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