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MCSE：Windows 2000 Directory Services Design考试指南  英文</w:t>
      </w:r>
    </w:p>
    <w:p>
      <w:r>
        <w:rPr>
          <w:rFonts w:ascii="宋体" w:hAnsi="宋体" w:eastAsia="宋体"/>
          <w:sz w:val="24"/>
        </w:rPr>
        <w:t>（美）克英（King，R.）著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MCSE：Windows 2000 Directory Services Design考试指南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（美）克英（King，R.）著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本书出售、求购地址：https://www.jiaokey.com/book/detail/10455354.html</w:t>
      </w:r>
    </w:p>
    <w:p>
      <w:r>
        <w:t>更多相关图书推荐：https://www.jiaokey.com</w:t>
      </w:r>
    </w:p>
    <w:p>
      <w:r>
        <w:t>（美）克英（King，R.）著 其他作品：https://www.jiaokey.com/tag/（美）克英（King，R.）著.html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关键词搜索：https://www.jiaokey.com/tag/MCSE：Windows 2000 Directory Services Design考试指南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