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悍将保镖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悍将保镖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本书出售、求购地址：https://www.jiaokey.com/book/detail/10455313.html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悍将保镖.html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