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6.0、ImageReady 3.0入门与应用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6.0、ImageReady 3.0入门与应用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本书出售、求购地址：https://www.jiaokey.com/book/detail/10455302.html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6.0、ImageReady 3.0入门与应用.html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