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MCSE：Exchange 2000 Server Design学习指南</w:t>
      </w:r>
    </w:p>
    <w:p>
      <w:r>
        <w:rPr>
          <w:rFonts w:ascii="宋体" w:hAnsi="宋体" w:eastAsia="宋体"/>
          <w:sz w:val="24"/>
        </w:rPr>
        <w:t>（美）William Heldman著；马树奇，金燕译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MCSE：Exchange 2000 Server Design学习指南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Heldman著；马树奇，金燕译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本书出售、求购地址：https://www.jiaokey.com/book/detail/10455289.html</w:t>
      </w:r>
    </w:p>
    <w:p>
      <w:r>
        <w:t>更多相关图书推荐：https://www.jiaokey.com</w:t>
      </w:r>
    </w:p>
    <w:p>
      <w:r>
        <w:t>（美）William Heldman著；马树奇，金燕译 其他作品：https://www.jiaokey.com/tag/（美）William Heldman著；马树奇，金燕译.html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关键词搜索：https://www.jiaokey.com/tag/MCSE：Exchange 2000 Server Design学习指南.html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