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 窗口软件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本书出售、求购地址：https://www.jiaokey.com/book/detail/10455246.html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关键词搜索：https://www.jiaokey.com/tag/窗口软件 窗口软件.html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