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XHTML教程</w:t>
      </w:r>
    </w:p>
    <w:p>
      <w:r>
        <w:rPr>
          <w:rFonts w:ascii="宋体" w:hAnsi="宋体" w:eastAsia="宋体"/>
          <w:sz w:val="24"/>
        </w:rPr>
        <w:t>（美）Chelsea Valentine，（美）Chris Minnick著；贺军，傅蓉译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XHTML教程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（美）Chelsea Valentine，（美）Chris Minnick著；贺军，傅蓉译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本书出售、求购地址：https://www.jiaokey.com/book/detail/10455241.html</w:t>
      </w:r>
    </w:p>
    <w:p>
      <w:r>
        <w:t>更多相关图书推荐：https://www.jiaokey.com</w:t>
      </w:r>
    </w:p>
    <w:p>
      <w:r>
        <w:t>（美）Chelsea Valentine，（美）Chris Minnick著；贺军，傅蓉译 其他作品：https://www.jiaokey.com/tag/（美）Chelsea Valentine，（美）Chris Minnick著；贺军，傅蓉译.html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关键词搜索：https://www.jiaokey.com/tag/XHTML教程.html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