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自己动手-教你制作网页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自己动手-教你制作网页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本书出售、求购地址：https://www.jiaokey.com/book/detail/10455236.html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关键词搜索：https://www.jiaokey.com/tag/自己动手-教你制作网页.html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