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书名：电脑生手轻松上网</w:t>
      </w:r>
    </w:p>
    <w:p>
      <w:r>
        <w:t>作者：高越明，木林森编著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电脑生手轻松上网 评论地址：https://www.jiaokey.com/book/detail/10455219.html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