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普里马科夫的仕宦生涯</w:t>
      </w:r>
    </w:p>
    <w:p>
      <w:r>
        <w:rPr>
          <w:rFonts w:ascii="宋体" w:hAnsi="宋体" w:eastAsia="宋体"/>
          <w:sz w:val="24"/>
        </w:rPr>
        <w:t>（俄）列昂尼德·姆列钦（Л.М.Млечин）著；唐修哲等译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普里马科夫的仕宦生涯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（俄）列昂尼德·姆列钦（Л.М.Млечин）著；唐修哲等译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本书出售、求购地址：https://www.jiaokey.com/book/detail/10455200.html</w:t>
      </w:r>
    </w:p>
    <w:p>
      <w:r>
        <w:t>更多相关图书推荐：https://www.jiaokey.com</w:t>
      </w:r>
    </w:p>
    <w:p>
      <w:r>
        <w:t>（俄）列昂尼德·姆列钦（Л.М.Млечин）著；唐修哲等译 其他作品：https://www.jiaokey.com/tag/（俄）列昂尼德·姆列钦（Л.М.Млечин）著；唐修哲等译.html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关键词搜索：https://www.jiaokey.com/tag/普里马科夫的仕宦生涯.html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