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相逢蓝雨中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相逢蓝雨中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本书出售、求购地址：https://www.jiaokey.com/book/detail/10455173.html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相逢蓝雨中.html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