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Server企业网络架设实战手册</w:t>
      </w:r>
    </w:p>
    <w:p>
      <w:r>
        <w:rPr>
          <w:rFonts w:ascii="宋体" w:hAnsi="宋体" w:eastAsia="宋体"/>
          <w:sz w:val="24"/>
        </w:rPr>
        <w:t>数位文化编著；北大宏博改编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Server企业网络架设实战手册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数位文化编著；北大宏博改编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本书出售、求购地址：https://www.jiaokey.com/book/detail/10455162.html</w:t>
      </w:r>
    </w:p>
    <w:p>
      <w:r>
        <w:t>更多相关图书推荐：https://www.jiaokey.com</w:t>
      </w:r>
    </w:p>
    <w:p>
      <w:r>
        <w:t>数位文化编著；北大宏博改编 其他作品：https://www.jiaokey.com/tag/数位文化编著；北大宏博改编.html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 2000 Server企业网络架设实战手册.html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