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WebSphere环境下XML与XSL编程 IBM红皮书</w:t>
      </w:r>
    </w:p>
    <w:p>
      <w:r>
        <w:rPr>
          <w:rFonts w:ascii="宋体" w:hAnsi="宋体" w:eastAsia="宋体"/>
          <w:sz w:val="24"/>
        </w:rPr>
        <w:t>（美）Luis Ennser等著；瞿裕忠等译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WebSphere环境下XML与XSL编程 IBM红皮书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（美）Luis Ennser等著；瞿裕忠等译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本书出售、求购地址：https://www.jiaokey.com/book/detail/10455158.html</w:t>
      </w:r>
    </w:p>
    <w:p>
      <w:r>
        <w:t>更多相关图书推荐：https://www.jiaokey.com</w:t>
      </w:r>
    </w:p>
    <w:p>
      <w:r>
        <w:t>（美）Luis Ennser等著；瞿裕忠等译 其他作品：https://www.jiaokey.com/tag/（美）Luis Ennser等著；瞿裕忠等译.html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关键词搜索：https://www.jiaokey.com/tag/WebSphere环境下XML与XSL编程 IBM红皮书.html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