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书名：大挪移 Lightscape 3.2/AccuRender 3/Rhino 1.1/Maya 2.5高级建模与渲染教程</w:t>
      </w:r>
    </w:p>
    <w:p>
      <w:r>
        <w:t>作者:秦向阳编著</w:t>
      </w:r>
    </w:p>
    <w:p>
      <w:r>
        <w:t>出版社:北京：北京希望电子出版社</w:t>
      </w:r>
    </w:p>
    <w:p>
      <w:r>
        <w:t>出版日期：2000.07</w:t>
      </w:r>
    </w:p>
    <w:p>
      <w:r>
        <w:t>总页数：185</w:t>
      </w:r>
    </w:p>
    <w:p>
      <w:r>
        <w:t>更多请访问教客网:www.jiaokey.com</w:t>
      </w:r>
    </w:p>
    <w:p>
      <w:r>
        <w:t>大挪移 Lightscape 3.2/AccuRender 3/Rhino 1.1/Maya 2.5高级建模与渲染教程评论地址：https://www.jiaokey.com/book/detail/10455131.html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