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书名：JDBC API数据库编程实作教程</w:t>
      </w:r>
    </w:p>
    <w:p>
      <w:r>
        <w:t>作者：夏帮贵，刘凡馨编写</w:t>
      </w:r>
    </w:p>
    <w:p>
      <w:r>
        <w:t>出版社：北京：北京希望电子出版社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JDBC API数据库编程实作教程 评论地址：https://www.jiaokey.com/book/detail/10455118.html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