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俏太妹笨闯媳妇关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俏太妹笨闯媳妇关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本书出售、求购地址：https://www.jiaokey.com/book/detail/10455096.html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俏太妹笨闯媳妇关.html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