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人有病  天知否  1949年后中国文坛纪实</w:t>
      </w:r>
    </w:p>
    <w:p>
      <w:r>
        <w:rPr>
          <w:rFonts w:ascii="宋体" w:hAnsi="宋体" w:eastAsia="宋体"/>
          <w:sz w:val="24"/>
        </w:rPr>
        <w:t>陈徒手著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人有病  天知否  1949年后中国文坛纪实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陈徒手著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本书出售、求购地址：https://www.jiaokey.com/book/detail/10455093.html</w:t>
      </w:r>
    </w:p>
    <w:p>
      <w:r>
        <w:t>更多相关图书推荐：https://www.jiaokey.com</w:t>
      </w:r>
    </w:p>
    <w:p>
      <w:r>
        <w:t>陈徒手著 其他作品：https://www.jiaokey.com/tag/陈徒手著.html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关键词搜索：https://www.jiaokey.com/tag/人有病  天知否  1949年后中国文坛纪实.html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