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2002综合应用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2002综合应用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本书出售、求购地址：https://www.jiaokey.com/book/detail/10455092.html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关键词搜索：https://www.jiaokey.com/tag/中文PowerPoint 2002综合应用.html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