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七仙女正传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七仙女正传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本书出售、求购地址：https://www.jiaokey.com/book/detail/10455066.html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关键词搜索：https://www.jiaokey.com/tag/七仙女正传.html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