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Remote Access认证考试指南</w:t>
      </w:r>
    </w:p>
    <w:p>
      <w:r>
        <w:rPr>
          <w:rFonts w:ascii="宋体" w:hAnsi="宋体" w:eastAsia="宋体"/>
          <w:sz w:val="24"/>
        </w:rPr>
        <w:t>（美）Brian Morgan，（美）Craig Dennis著；吴向峰等译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Remote Access认证考试指南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Morgan，（美）Craig Dennis著；吴向峰等译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本书出售、求购地址：https://www.jiaokey.com/book/detail/10455043.html</w:t>
      </w:r>
    </w:p>
    <w:p>
      <w:r>
        <w:t>更多相关图书推荐：https://www.jiaokey.com</w:t>
      </w:r>
    </w:p>
    <w:p>
      <w:r>
        <w:t>（美）Brian Morgan，（美）Craig Dennis著；吴向峰等译 其他作品：https://www.jiaokey.com/tag/（美）Brian Morgan，（美）Craig Dennis著；吴向峰等译.html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关键词搜索：https://www.jiaokey.com/tag/CCNP Remote Access认证考试指南.html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