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上网和收发邮件 Internet Explorer 5和Outlook Express</w:t>
      </w:r>
    </w:p>
    <w:p>
      <w:r>
        <w:rPr>
          <w:rFonts w:ascii="宋体" w:hAnsi="宋体" w:eastAsia="宋体"/>
          <w:sz w:val="24"/>
        </w:rPr>
        <w:t>张后扬，王治频编著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上网和收发邮件 Internet Explorer 5和Outlook Express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张后扬，王治频编著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本书出售、求购地址：https://www.jiaokey.com/book/detail/10455016.html</w:t>
      </w:r>
    </w:p>
    <w:p>
      <w:r>
        <w:t>更多相关图书推荐：https://www.jiaokey.com</w:t>
      </w:r>
    </w:p>
    <w:p>
      <w:r>
        <w:t>张后扬，王治频编著 其他作品：https://www.jiaokey.com/tag/张后扬，王治频编著.html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关键词搜索：https://www.jiaokey.com/tag/上网和收发邮件 Internet Explorer 5和Outlook Express.html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