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计算机信息处理平台基础教程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计算机信息处理平台基础教程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本书出售、求购地址：https://www.jiaokey.com/book/detail/10455013.html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关键词搜索：https://www.jiaokey.com/tag/计算机信息处理平台基础教程.html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