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书名：JSP编程基础及应用实例集锦</w:t>
      </w:r>
    </w:p>
    <w:p>
      <w:r>
        <w:t>作者：柏亚军等编著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总页数：337</w:t>
      </w:r>
    </w:p>
    <w:p>
      <w:r>
        <w:t>更多请访问教客网: www.jiaokey.com</w:t>
      </w:r>
    </w:p>
    <w:p>
      <w:r>
        <w:t>JSP编程基础及应用实例集锦 评论地址：https://www.jiaokey.com/book/detail/10454971.html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