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2002教程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本书出售、求购地址：https://www.jiaokey.com/book/detail/10454963.html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关键词搜索：https://www.jiaokey.com/tag/中文PowerPoint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