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书名：人之初  缔造天才的一千个日日夜夜</w:t>
      </w:r>
    </w:p>
    <w:p>
      <w:r>
        <w:t>作者：郭京龙，王辉主编</w:t>
      </w:r>
    </w:p>
    <w:p>
      <w:r>
        <w:t>出版社：长春：吉林科学技术出版社</w:t>
      </w:r>
    </w:p>
    <w:p>
      <w:r>
        <w:t>出版日期：2001.02</w:t>
      </w:r>
    </w:p>
    <w:p>
      <w:r>
        <w:t>总页数：421</w:t>
      </w:r>
    </w:p>
    <w:p>
      <w:r>
        <w:t>更多请访问教客网: www.jiaokey.com</w:t>
      </w:r>
    </w:p>
    <w:p>
      <w:r>
        <w:t>人之初  缔造天才的一千个日日夜夜 评论地址：https://www.jiaokey.com/book/detail/10454948.html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