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书名：刑警局在行动</w:t>
      </w:r>
    </w:p>
    <w:p>
      <w:r>
        <w:t>作者：符·凯亚克，尼·西佐夫著；李俊英，田津生译</w:t>
      </w:r>
    </w:p>
    <w:p>
      <w:r>
        <w:t>出版社：北京：军事译文出版社</w:t>
      </w:r>
    </w:p>
    <w:p>
      <w:r>
        <w:t>出版日期：1988.06</w:t>
      </w:r>
    </w:p>
    <w:p>
      <w:r>
        <w:t>总页数：382</w:t>
      </w:r>
    </w:p>
    <w:p>
      <w:r>
        <w:t>更多请访问教客网: www.jiaokey.com</w:t>
      </w:r>
    </w:p>
    <w:p>
      <w:r>
        <w:t>刑警局在行动 评论地址：https://www.jiaokey.com/book/detail/10454946.html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