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用XML开发电子商务系统 BUILDING E-COMMERCE OITH XML</w:t>
      </w:r>
    </w:p>
    <w:p>
      <w:r>
        <w:rPr>
          <w:rFonts w:ascii="宋体" w:hAnsi="宋体" w:eastAsia="宋体"/>
          <w:sz w:val="24"/>
        </w:rPr>
        <w:t>（美）Richard Martin文本著作者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用XML开发电子商务系统 BUILDING E-COMMERCE OITH XML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 Martin文本著作者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本书出售、求购地址：https://www.jiaokey.com/book/detail/10454925.html</w:t>
      </w:r>
    </w:p>
    <w:p>
      <w:r>
        <w:t>更多相关图书推荐：https://www.jiaokey.com</w:t>
      </w:r>
    </w:p>
    <w:p>
      <w:r>
        <w:t>（美）Richard Martin文本著作者 其他作品：https://www.jiaokey.com/tag/（美）Richard Martin文本著作者.html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关键词搜索：https://www.jiaokey.com/tag/用XML开发电子商务系统 BUILDING E-COMMERCE OITH XML.html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