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书名：中国领导人答记者问纪要</w:t>
      </w:r>
    </w:p>
    <w:p>
      <w:r>
        <w:t>作者：孙建娥等编著</w:t>
      </w:r>
    </w:p>
    <w:p>
      <w:r>
        <w:t>出版社：长沙：湖南人民出版社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中国领导人答记者问纪要 评论地址：https://www.jiaokey.com/book/detail/10454912.html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