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世界论铁托和南斯拉夫革命</w:t>
      </w:r>
    </w:p>
    <w:p>
      <w:r>
        <w:rPr>
          <w:rFonts w:ascii="宋体" w:hAnsi="宋体" w:eastAsia="宋体"/>
          <w:sz w:val="24"/>
        </w:rPr>
        <w:t>（南）波波夫斯基著；杨元恪译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世界论铁托和南斯拉夫革命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（南）波波夫斯基著；杨元恪译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本书出售、求购地址：https://www.jiaokey.com/book/detail/10454893.html</w:t>
      </w:r>
    </w:p>
    <w:p>
      <w:r>
        <w:t>更多相关图书推荐：https://www.jiaokey.com</w:t>
      </w:r>
    </w:p>
    <w:p>
      <w:r>
        <w:t>（南）波波夫斯基著；杨元恪译 其他作品：https://www.jiaokey.com/tag/（南）波波夫斯基著；杨元恪译.html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关键词搜索：https://www.jiaokey.com/tag/世界论铁托和南斯拉夫革命.html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