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书名：艾森豪威尔传</w:t>
      </w:r>
    </w:p>
    <w:p>
      <w:r>
        <w:t>作者：（苏）伊万诺夫（Иванов，Р.Ф.）著；朱荫枝，马?麟译</w:t>
      </w:r>
    </w:p>
    <w:p>
      <w:r>
        <w:t>出版社：北京：新华出版社</w:t>
      </w:r>
    </w:p>
    <w:p>
      <w:r>
        <w:t>出版日期：1987.06</w:t>
      </w:r>
    </w:p>
    <w:p>
      <w:r>
        <w:t>总页数：261</w:t>
      </w:r>
    </w:p>
    <w:p>
      <w:r>
        <w:t>更多请访问教客网: www.jiaokey.com</w:t>
      </w:r>
    </w:p>
    <w:p>
      <w:r>
        <w:t>艾森豪威尔传 评论地址：https://www.jiaokey.com/book/detail/10454891.html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