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动感网络广告佼佼者 网页GIF动画设计教程</w:t>
      </w:r>
    </w:p>
    <w:p>
      <w:r>
        <w:rPr>
          <w:rFonts w:ascii="宋体" w:hAnsi="宋体" w:eastAsia="宋体"/>
          <w:sz w:val="24"/>
        </w:rPr>
        <w:t>李香敏主编；陈争航编写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动感网络广告佼佼者 网页GIF动画设计教程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李香敏主编；陈争航编写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本书出售、求购地址：https://www.jiaokey.com/book/detail/10454857.html</w:t>
      </w:r>
    </w:p>
    <w:p>
      <w:r>
        <w:t>更多相关图书推荐：https://www.jiaokey.com</w:t>
      </w:r>
    </w:p>
    <w:p>
      <w:r>
        <w:t>李香敏主编；陈争航编写 其他作品：https://www.jiaokey.com/tag/李香敏主编；陈争航编写.html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关键词搜索：https://www.jiaokey.com/tag/动感网络广告佼佼者 网页GIF动画设计教程.html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