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2  小说卷  中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2  小说卷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本书出售、求购地址：https://www.jiaokey.com/book/detail/10454852.html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关键词搜索：https://www.jiaokey.com/tag/茨威格文集  2  小说卷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