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为你穿梭时空流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为你穿梭时空流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本书出售、求购地址：https://www.jiaokey.com/book/detail/10454850.html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为你穿梭时空流.html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