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2002三维图形设计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2002三维图形设计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本书出售、求购地址：https://www.jiaokey.com/book/detail/10454849.html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2002三维图形设计.html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