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书名：围棋厚势及应用</w:t>
      </w:r>
    </w:p>
    <w:p>
      <w:r>
        <w:t>作者：赵余宏编著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围棋厚势及应用 评论地址：https://www.jiaokey.com/book/detail/10454828.html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