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航空材料学  机械员学员用</w:t>
      </w:r>
    </w:p>
    <w:p>
      <w:r>
        <w:rPr>
          <w:rFonts w:ascii="宋体" w:hAnsi="宋体" w:eastAsia="宋体"/>
          <w:sz w:val="24"/>
        </w:rPr>
        <w:t>广空航空机务训练团机务新兵教材编写组，赖育才，吴文昌，林立木等编写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航空材料学  机械员学员用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广空航空机务训练团机务新兵教材编写组，赖育才，吴文昌，林立木等编写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广州军区空军航空机务训练团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本书出售、求购地址：https://www.jiaokey.com/book/detail/10454805.html</w:t>
      </w:r>
    </w:p>
    <w:p>
      <w:r>
        <w:t>更多相关图书推荐：https://www.jiaokey.com</w:t>
      </w:r>
    </w:p>
    <w:p>
      <w:r>
        <w:t>广空航空机务训练团机务新兵教材编写组，赖育才，吴文昌，林立木等编写 其他作品：https://www.jiaokey.com/tag/广空航空机务训练团机务新兵教材编写组，赖育才，吴文昌，林立木等编写.html</w:t>
      </w:r>
    </w:p>
    <w:p>
      <w:r>
        <w:t>广州军区空军航空机务训练团 出版图书：https://www.jiaokey.com/tag/广州军区空军航空机务训练团.html</w:t>
      </w:r>
    </w:p>
    <w:p>
      <w:r>
        <w:t>关键词搜索：https://www.jiaokey.com/tag/航空材料学  机械员学员用.html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