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书名：政权角逐</w:t>
      </w:r>
    </w:p>
    <w:p>
      <w:r>
        <w:t>作者：（日）户川猪佐武著；李汝松译</w:t>
      </w:r>
    </w:p>
    <w:p>
      <w:r>
        <w:t>出版社：长春：东北师范大学出版社</w:t>
      </w:r>
    </w:p>
    <w:p>
      <w:r>
        <w:t>出版日期：1987.09</w:t>
      </w:r>
    </w:p>
    <w:p>
      <w:r>
        <w:t>总页数：287</w:t>
      </w:r>
    </w:p>
    <w:p>
      <w:r>
        <w:t>更多请访问教客网: www.jiaokey.com</w:t>
      </w:r>
    </w:p>
    <w:p>
      <w:r>
        <w:t>政权角逐 评论地址：https://www.jiaokey.com/book/detail/10454799.html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