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5创意设计精粹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5创意设计精粹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本书出售、求购地址：https://www.jiaokey.com/book/detail/10454793.html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5创意设计精粹.html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