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书名：太极拳拆架拆手</w:t>
      </w:r>
    </w:p>
    <w:p>
      <w:r>
        <w:t>作者：魏树人著；王洁助编，蓝清雨整理</w:t>
      </w:r>
    </w:p>
    <w:p>
      <w:r>
        <w:t>出版社：北京:人民体育出版社,2001.02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太极拳拆架拆手 评论地址：https://www.jiaokey.com/book/detail/10454783.html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