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灰姑娘追心记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灰姑娘追心记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本书出售、求购地址：https://www.jiaokey.com/book/detail/10454756.html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灰姑娘追心记.html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