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广告鬼才小偷儿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广告鬼才小偷儿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本书出售、求购地址：https://www.jiaokey.com/book/detail/10454732.html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广告鬼才小偷儿.html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