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Web脚本开发指南</w:t>
      </w:r>
    </w:p>
    <w:p>
      <w:r>
        <w:rPr>
          <w:rFonts w:ascii="宋体" w:hAnsi="宋体" w:eastAsia="宋体"/>
          <w:sz w:val="24"/>
        </w:rPr>
        <w:t>（美）Dan Heflin，（美）Todd Ney著；天宏工作室译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Web脚本开发指南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Heflin，（美）Todd Ney著；天宏工作室译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本书出售、求购地址：https://www.jiaokey.com/book/detail/10454676.html</w:t>
      </w:r>
    </w:p>
    <w:p>
      <w:r>
        <w:t>更多相关图书推荐：https://www.jiaokey.com</w:t>
      </w:r>
    </w:p>
    <w:p>
      <w:r>
        <w:t>（美）Dan Heflin，（美）Todd Ney著；天宏工作室译 其他作品：https://www.jiaokey.com/tag/（美）Dan Heflin，（美）Todd Ney著；天宏工作室译.html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Web脚本开发指南.html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