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荷鲁斯之眼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荷鲁斯之眼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本书出售、求购地址：https://www.jiaokey.com/book/detail/10454664.html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荷鲁斯之眼.html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